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F6F6" w14:textId="77777777" w:rsidR="00A9045F" w:rsidRPr="00A9045F" w:rsidRDefault="00A9045F" w:rsidP="00A9045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045F">
        <w:rPr>
          <w:rStyle w:val="Strong"/>
          <w:rFonts w:asciiTheme="majorHAnsi" w:hAnsiTheme="majorHAnsi" w:cstheme="majorHAnsi"/>
          <w:sz w:val="40"/>
          <w:szCs w:val="40"/>
        </w:rPr>
        <w:t>Солнца луч цветы в бутонах будит,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Расцветает от тепла цветок.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Мы никто, пока нас не полюбят,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 xml:space="preserve">Если мы не любим – мы никто. </w:t>
      </w:r>
    </w:p>
    <w:p w14:paraId="75691940" w14:textId="77777777" w:rsidR="00A9045F" w:rsidRPr="00A9045F" w:rsidRDefault="00A9045F" w:rsidP="00A9045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045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Без любви единственным ответом, 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Был бы смерти роковой порок,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Но она сияет ярким светом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мы знаем, что Любовь есть Бог.</w:t>
      </w:r>
    </w:p>
    <w:p w14:paraId="5BFA9CF1" w14:textId="77777777" w:rsidR="00A9045F" w:rsidRPr="00A9045F" w:rsidRDefault="00A9045F" w:rsidP="00A9045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045F">
        <w:rPr>
          <w:rStyle w:val="Strong"/>
          <w:rFonts w:asciiTheme="majorHAnsi" w:hAnsiTheme="majorHAnsi" w:cstheme="majorHAnsi"/>
          <w:sz w:val="40"/>
          <w:szCs w:val="40"/>
        </w:rPr>
        <w:t>Если б пчёлка звонко не жужжала,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Соты в ульях были бы пусты.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Если б мать ребёнка не держала,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Не было бы в мире красоты.</w:t>
      </w:r>
    </w:p>
    <w:p w14:paraId="3863AA95" w14:textId="77777777" w:rsidR="00A9045F" w:rsidRPr="00A9045F" w:rsidRDefault="00A9045F" w:rsidP="00A9045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045F">
        <w:rPr>
          <w:rStyle w:val="Strong"/>
          <w:rFonts w:asciiTheme="majorHAnsi" w:hAnsiTheme="majorHAnsi" w:cstheme="majorHAnsi"/>
          <w:sz w:val="40"/>
          <w:szCs w:val="40"/>
        </w:rPr>
        <w:t>Одиноко тем и сиротливо,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Где любовь приюта не нашла.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Человек не может быть счастливым.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Если в сердце к ближним нет тепла.</w:t>
      </w:r>
    </w:p>
    <w:p w14:paraId="6BD691F0" w14:textId="437BD542" w:rsidR="00F74371" w:rsidRPr="00A9045F" w:rsidRDefault="00A9045F" w:rsidP="00A9045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045F">
        <w:rPr>
          <w:rStyle w:val="Strong"/>
          <w:rFonts w:asciiTheme="majorHAnsi" w:hAnsiTheme="majorHAnsi" w:cstheme="majorHAnsi"/>
          <w:sz w:val="40"/>
          <w:szCs w:val="40"/>
        </w:rPr>
        <w:t>Солнца луч цветы в бутонах будит,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Расцветает от тепла цветок.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Мы никто, пока нас не полюбят,</w:t>
      </w:r>
      <w:r w:rsidRPr="00A9045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045F">
        <w:rPr>
          <w:rStyle w:val="Strong"/>
          <w:rFonts w:asciiTheme="majorHAnsi" w:hAnsiTheme="majorHAnsi" w:cstheme="majorHAnsi"/>
          <w:sz w:val="40"/>
          <w:szCs w:val="40"/>
        </w:rPr>
        <w:t>Если мы не любим – мы никто.</w:t>
      </w:r>
    </w:p>
    <w:sectPr w:rsidR="00F74371" w:rsidRPr="00A904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5395289">
    <w:abstractNumId w:val="8"/>
  </w:num>
  <w:num w:numId="2" w16cid:durableId="1603799737">
    <w:abstractNumId w:val="6"/>
  </w:num>
  <w:num w:numId="3" w16cid:durableId="1089077352">
    <w:abstractNumId w:val="5"/>
  </w:num>
  <w:num w:numId="4" w16cid:durableId="800152165">
    <w:abstractNumId w:val="4"/>
  </w:num>
  <w:num w:numId="5" w16cid:durableId="49042668">
    <w:abstractNumId w:val="7"/>
  </w:num>
  <w:num w:numId="6" w16cid:durableId="508299498">
    <w:abstractNumId w:val="3"/>
  </w:num>
  <w:num w:numId="7" w16cid:durableId="1734885174">
    <w:abstractNumId w:val="2"/>
  </w:num>
  <w:num w:numId="8" w16cid:durableId="338894468">
    <w:abstractNumId w:val="1"/>
  </w:num>
  <w:num w:numId="9" w16cid:durableId="139396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9045F"/>
    <w:rsid w:val="00AA1D8D"/>
    <w:rsid w:val="00B47730"/>
    <w:rsid w:val="00CB0664"/>
    <w:rsid w:val="00F743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58348BA-5D6E-4F6A-B87D-9BB4752D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9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2024-03-02T07:21:00Z</dcterms:modified>
  <cp:category/>
</cp:coreProperties>
</file>